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编注医学入门内集  卷2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编注医学入门内集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本书出售、求购地址：https://www.jiaokey.com/book/detail/12631150.html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关键词搜索：https://www.jiaokey.com/tag/编注医学入门内集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