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15  前进中的社会保障事业</w:t>
      </w:r>
    </w:p>
    <w:p>
      <w:r>
        <w:t>作者：王家雄著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总页数：60</w:t>
      </w:r>
    </w:p>
    <w:p>
      <w:r>
        <w:t>更多请访问教客网: www.jiaokey.com</w:t>
      </w:r>
    </w:p>
    <w:p>
      <w:r>
        <w:t>开放的海南  15  前进中的社会保障事业 评论地址：https://www.jiaokey.com/book/detail/12631083.html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