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12  洋浦经济开发区</w:t>
      </w:r>
    </w:p>
    <w:p>
      <w:r>
        <w:t>作者：李琦著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总页数：56</w:t>
      </w:r>
    </w:p>
    <w:p>
      <w:r>
        <w:t>更多请访问教客网: www.jiaokey.com</w:t>
      </w:r>
    </w:p>
    <w:p>
      <w:r>
        <w:t>开放的海南  12  洋浦经济开发区 评论地址：https://www.jiaokey.com/book/detail/12631079.html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