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7  建设中的新兴工业省</w:t>
      </w:r>
    </w:p>
    <w:p>
      <w:r>
        <w:t>作者：冯远征著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总页数：55</w:t>
      </w:r>
    </w:p>
    <w:p>
      <w:r>
        <w:t>更多请访问教客网: www.jiaokey.com</w:t>
      </w:r>
    </w:p>
    <w:p>
      <w:r>
        <w:t>开放的海南  7  建设中的新兴工业省 评论地址：https://www.jiaokey.com/book/detail/12631077.html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