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书名：开放的海南  5  创建社会主义市场经济体制的实践</w:t>
      </w:r>
    </w:p>
    <w:p>
      <w:r>
        <w:t>作者：耶白堤著</w:t>
      </w:r>
    </w:p>
    <w:p>
      <w:r>
        <w:t>出版社：中国社会主义科学出版社</w:t>
      </w:r>
    </w:p>
    <w:p>
      <w:r>
        <w:t>出版日期：1988</w:t>
      </w:r>
    </w:p>
    <w:p>
      <w:r>
        <w:t>总页数：56</w:t>
      </w:r>
    </w:p>
    <w:p>
      <w:r>
        <w:t>更多请访问教客网: www.jiaokey.com</w:t>
      </w:r>
    </w:p>
    <w:p>
      <w:r>
        <w:t>开放的海南  5  创建社会主义市场经济体制的实践 评论地址：https://www.jiaokey.com/book/detail/12631076.html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