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6  崛起的热带高效农业</w:t>
      </w:r>
    </w:p>
    <w:p>
      <w:r>
        <w:t>作者：夏鲁平著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开放的海南  6  崛起的热带高效农业 评论地址：https://www.jiaokey.com/book/detail/12631070.html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