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书名：竹林里风雷  中共琼崖一大学术研讨会论文选</w:t>
      </w:r>
    </w:p>
    <w:p>
      <w:r>
        <w:t>作者：陈纯英，陈运魁主编</w:t>
      </w:r>
    </w:p>
    <w:p>
      <w:r>
        <w:t>出版社：北京：中共党史出版社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竹林里风雷  中共琼崖一大学术研讨会论文选 评论地址：https://www.jiaokey.com/book/detail/12631060.html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