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新的跨越  市县委中心组学习《邓小平文选》体会文章</w:t>
      </w:r>
    </w:p>
    <w:p>
      <w:r>
        <w:rPr>
          <w:rFonts w:ascii="宋体" w:hAnsi="宋体" w:eastAsia="宋体"/>
          <w:sz w:val="24"/>
        </w:rPr>
        <w:t>刘庆泽主编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新的跨越  市县委中心组学习《邓小平文选》体会文章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本书出售、求购地址：https://www.jiaokey.com/book/detail/12631047.html</w:t>
      </w:r>
    </w:p>
    <w:p>
      <w:r>
        <w:t>更多相关图书推荐：https://www.jiaokey.com</w:t>
      </w:r>
    </w:p>
    <w:p>
      <w:r>
        <w:t>刘庆泽主编 其他作品：https://www.jiaokey.com/tag/刘庆泽主编.html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关键词搜索：https://www.jiaokey.com/tag/新的跨越  市县委中心组学习《邓小平文选》体会文章.html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