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从弘明集看魏晋南北朝儒释道三家的訾应</w:t>
      </w:r>
    </w:p>
    <w:p>
      <w:r>
        <w:rPr>
          <w:rFonts w:ascii="宋体" w:hAnsi="宋体" w:eastAsia="宋体"/>
          <w:sz w:val="24"/>
        </w:rPr>
        <w:t>黄盛景撰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从弘明集看魏晋南北朝儒释道三家的訾应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黄盛景撰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本书出售、求购地址：https://www.jiaokey.com/book/detail/12631017.html</w:t>
      </w:r>
    </w:p>
    <w:p>
      <w:r>
        <w:t>更多相关图书推荐：https://www.jiaokey.com</w:t>
      </w:r>
    </w:p>
    <w:p>
      <w:r>
        <w:t>黄盛景撰 其他作品：https://www.jiaokey.com/tag/黄盛景撰.html</w:t>
      </w:r>
    </w:p>
    <w:p>
      <w:r>
        <w:t>关键词搜索：https://www.jiaokey.com/tag/从弘明集看魏晋南北朝儒释道三家的訾应.html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