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  第8卷  难以继续的《继续革命》-从批林到批斗邓  1972-1976</w:t>
      </w:r>
    </w:p>
    <w:p>
      <w:r>
        <w:rPr>
          <w:rFonts w:ascii="宋体" w:hAnsi="宋体" w:eastAsia="宋体"/>
          <w:sz w:val="24"/>
        </w:rPr>
        <w:t>史云，李丹慧著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  第8卷  难以继续的《继续革命》-从批林到批斗邓  1972-1976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史云，李丹慧著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香港中文大学当代中国文化研究中心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本书出售、求购地址：https://www.jiaokey.com/book/detail/12630953.html</w:t>
      </w:r>
    </w:p>
    <w:p>
      <w:r>
        <w:t>更多相关图书推荐：https://www.jiaokey.com</w:t>
      </w:r>
    </w:p>
    <w:p>
      <w:r>
        <w:t>史云，李丹慧著 其他作品：https://www.jiaokey.com/tag/史云，李丹慧著.html</w:t>
      </w:r>
    </w:p>
    <w:p>
      <w:r>
        <w:t>香港中文大学当代中国文化研究中心 出版图书：https://www.jiaokey.com/tag/香港中文大学当代中国文化研究中心.html</w:t>
      </w:r>
    </w:p>
    <w:p>
      <w:r>
        <w:t>关键词搜索：https://www.jiaokey.com/tag/中华人民共和国史  第8卷  难以继续的《继续革命》-从批林到批斗邓  1972-1976.html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