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  第10卷  历史的转轨-从拨乱反正到改革开放  1979-1981</w:t>
      </w:r>
    </w:p>
    <w:p>
      <w:r>
        <w:rPr>
          <w:rFonts w:ascii="宋体" w:hAnsi="宋体" w:eastAsia="宋体"/>
          <w:sz w:val="24"/>
        </w:rPr>
        <w:t>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  第10卷  历史的转轨-从拨乱反正到改革开放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香港中文大学当代中国文化研究中心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本书出售、求购地址：https://www.jiaokey.com/book/detail/12630950.html</w:t>
      </w:r>
    </w:p>
    <w:p>
      <w:r>
        <w:t>更多相关图书推荐：https://www.jiaokey.com</w:t>
      </w:r>
    </w:p>
    <w:p>
      <w:r>
        <w:t>萧冬连著 其他作品：https://www.jiaokey.com/tag/萧冬连著.html</w:t>
      </w:r>
    </w:p>
    <w:p>
      <w:r>
        <w:t>香港中文大学当代中国文化研究中心 出版图书：https://www.jiaokey.com/tag/香港中文大学当代中国文化研究中心.html</w:t>
      </w:r>
    </w:p>
    <w:p>
      <w:r>
        <w:t>关键词搜索：https://www.jiaokey.com/tag/中华人民共和国史  第10卷  历史的转轨-从拨乱反正到改革开放 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