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策略与议题</w:t>
      </w:r>
    </w:p>
    <w:p>
      <w:r>
        <w:rPr>
          <w:rFonts w:ascii="宋体" w:hAnsi="宋体" w:eastAsia="宋体"/>
          <w:sz w:val="24"/>
        </w:rPr>
        <w:t>RobertM. Liebdet ，Lynn Langenbach Liebert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策略与议题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RobertM. Liebdet ，Lynn Langenbach Liebert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五里图书出版股份有限公司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本书出售、求购地址：https://www.jiaokey.com/book/detail/12630920.html</w:t>
      </w:r>
    </w:p>
    <w:p>
      <w:r>
        <w:t>更多相关图书推荐：https://www.jiaokey.com</w:t>
      </w:r>
    </w:p>
    <w:p>
      <w:r>
        <w:t>RobertM. Liebdet ，Lynn Langenbach Liebert 其他作品：https://www.jiaokey.com/tag/RobertM. Liebdet ，Lynn Langenbach Liebert.html</w:t>
      </w:r>
    </w:p>
    <w:p>
      <w:r>
        <w:t>五里图书出版股份有限公司 出版图书：https://www.jiaokey.com/tag/五里图书出版股份有限公司.html</w:t>
      </w:r>
    </w:p>
    <w:p>
      <w:r>
        <w:t>关键词搜索：https://www.jiaokey.com/tag/人格心理学  策略与议题.html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