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出土文献研究方法论文集  初集</w:t>
      </w:r>
    </w:p>
    <w:p>
      <w:r>
        <w:rPr>
          <w:rFonts w:ascii="宋体" w:hAnsi="宋体" w:eastAsia="宋体"/>
          <w:sz w:val="24"/>
        </w:rPr>
        <w:t>叶国良，x1d郑吉雄，x1d徐富昌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出土文献研究方法论文集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叶国良，x1d郑吉雄，x1d徐富昌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本书出售、求购地址：https://www.jiaokey.com/book/detail/12630899.html</w:t>
      </w:r>
    </w:p>
    <w:p>
      <w:r>
        <w:t>更多相关图书推荐：https://www.jiaokey.com</w:t>
      </w:r>
    </w:p>
    <w:p>
      <w:r>
        <w:t>叶国良，x1d郑吉雄，x1d徐富昌 其他作品：https://www.jiaokey.com/tag/叶国良，x1d郑吉雄，x1d徐富昌.html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关键词搜索：https://www.jiaokey.com/tag/出土文献研究方法论文集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