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32·索引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32·索引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本书出售、求购地址：https://www.jiaokey.com/book/detail/12630865.html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32·索引.html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