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编年通载  太宗皇帝实录</w:t>
      </w:r>
    </w:p>
    <w:p>
      <w:r>
        <w:t>作者:（宋）章衡，钱若水等撰</w:t>
      </w:r>
    </w:p>
    <w:p>
      <w:r>
        <w:t>出版社:上海：上海书店出版社</w:t>
      </w:r>
    </w:p>
    <w:p>
      <w:r>
        <w:t>出版日期：1985.07</w:t>
      </w:r>
    </w:p>
    <w:p>
      <w:r>
        <w:t>总页数：984</w:t>
      </w:r>
    </w:p>
    <w:p>
      <w:r>
        <w:t>更多请访问教客网:www.jiaokey.com</w:t>
      </w:r>
    </w:p>
    <w:p>
      <w:r>
        <w:t>四部丛刊三编  史部  编年通载  太宗皇帝实录评论地址：https://www.jiaokey.com/book/detail/12630833.html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