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书名：感动中国的深圳人</w:t>
      </w:r>
    </w:p>
    <w:p>
      <w:r>
        <w:t>作者：张玉阁，李昌鸿，宁小军主编</w:t>
      </w:r>
    </w:p>
    <w:p>
      <w:r>
        <w:t>出版社：深圳：海天出版社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感动中国的深圳人 评论地址：https://www.jiaokey.com/book/detail/12630775.html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