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麻姑山志</w:t>
      </w:r>
    </w:p>
    <w:p>
      <w:r>
        <w:rPr>
          <w:rFonts w:ascii="宋体" w:hAnsi="宋体" w:eastAsia="宋体"/>
          <w:sz w:val="24"/>
        </w:rPr>
        <w:t>黄家驹编,曹国庆,胡长春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麻姑山志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黄家驹编,曹国庆,胡长春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7210019480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地方志-麻姑山-历史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校注《麻姑山志》，是一项艰苦而细致的工作。本书的整理，采用黄氏本为底本，何氏本、罗氏本为校本，再以府志、县志及相关文集参校。大体说来，主要作了以下几方面的工作。1.标点。本书使用新式标点，标点符号的使用，一遵中华书局《古籍校点通例》。2.分段。本书的例、考、表、纪、记、序、跋、碑、文、引、赋等，不依原刻抬头、空格等体例，都依文义分段处理。3.重编。除了辑入原书未曾收入的历代名家吟咏麻姑山的文字外，并对原书错编之处作了调整。4.校勘。古体字、异体字，一般是迳改通行体，不出校；通用字及专有名词所用的古体字、异体字，照原不改；避讳字经改；作者误记造成的错误，一般在文后加括号说明。5.注释。对书中涉及的人物、地名、史事、典故择要加以注释；对生僻字和不常见的异读，标以汉语拼音；帝王纪年加注公元年份。</w:t>
      </w:r>
    </w:p>
    <w:p/>
    <w:p>
      <w:r>
        <w:t>本书出售、求购地址：https://www.jiaokey.com/book/detail/12630676.html</w:t>
      </w:r>
    </w:p>
    <w:p>
      <w:r>
        <w:t>更多地方史志图书推荐：https://www.jiaokey.com</w:t>
      </w:r>
    </w:p>
    <w:p>
      <w:r>
        <w:t>黄家驹编,曹国庆,胡长春 其他作品：https://www.jiaokey.com/tag/黄家驹编,曹国庆,胡长春.html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关键词搜索：https://www.jiaokey.com/tag/地方志-麻姑山-历史.html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