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书名：邵式平书信集</w:t>
      </w:r>
    </w:p>
    <w:p>
      <w:r>
        <w:t>作者：邵式平著；李国强选编</w:t>
      </w:r>
    </w:p>
    <w:p>
      <w:r>
        <w:t>出版社：南昌：江西教育出版社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邵式平书信集 评论地址：https://www.jiaokey.com/book/detail/12630674.html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