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清初史料丛刊  第1种  重译《满文老档》太祖朝  第3分册</w:t>
      </w:r>
    </w:p>
    <w:p>
      <w:r>
        <w:rPr>
          <w:rFonts w:ascii="宋体" w:hAnsi="宋体" w:eastAsia="宋体"/>
          <w:sz w:val="24"/>
        </w:rPr>
        <w:t>辽宁大学历史系编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清初史料丛刊  第1种  重译《满文老档》太祖朝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本书出售、求购地址：https://www.jiaokey.com/book/detail/12630661.html</w:t>
      </w:r>
    </w:p>
    <w:p>
      <w:r>
        <w:t>更多相关图书推荐：https://www.jiaokey.com</w:t>
      </w:r>
    </w:p>
    <w:p>
      <w:r>
        <w:t>辽宁大学历史系编 其他作品：https://www.jiaokey.com/tag/辽宁大学历史系编.html</w:t>
      </w:r>
    </w:p>
    <w:p>
      <w:r>
        <w:t>关键词搜索：https://www.jiaokey.com/tag/清初史料丛刊  第1种  重译《满文老档》太祖朝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