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女叛谍争夺战--玻利法克斯夫人传奇</w:t>
      </w:r>
    </w:p>
    <w:p>
      <w:r>
        <w:rPr>
          <w:rFonts w:ascii="宋体" w:hAnsi="宋体" w:eastAsia="宋体"/>
          <w:sz w:val="24"/>
        </w:rPr>
        <w:t>（美）多罗西·吉尔曼著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女叛谍争夺战--玻利法克斯夫人传奇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（美）多罗西·吉尔曼著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本书出售、求购地址：https://www.jiaokey.com/book/detail/12630647.html</w:t>
      </w:r>
    </w:p>
    <w:p>
      <w:r>
        <w:t>更多相关图书推荐：https://www.jiaokey.com</w:t>
      </w:r>
    </w:p>
    <w:p>
      <w:r>
        <w:t>（美）多罗西·吉尔曼著 其他作品：https://www.jiaokey.com/tag/（美）多罗西·吉尔曼著.html</w:t>
      </w:r>
    </w:p>
    <w:p>
      <w:r>
        <w:t>关键词搜索：https://www.jiaokey.com/tag/女叛谍争夺战--玻利法克斯夫人传奇.html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