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陕西卷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陕西卷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本书出售、求购地址：https://www.jiaokey.com/book/detail/12630596.html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关键词搜索：https://www.jiaokey.com/tag/游遍中国  陕西卷.html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