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游遍中国  山东卷  下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游遍中国  山东卷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本书出售、求购地址：https://www.jiaokey.com/book/detail/12630595.html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关键词搜索：https://www.jiaokey.com/tag/游遍中国  山东卷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