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地理·区域·城市  永无止境的探索</w:t>
      </w:r>
    </w:p>
    <w:p>
      <w:r>
        <w:rPr>
          <w:rFonts w:ascii="宋体" w:hAnsi="宋体" w:eastAsia="宋体"/>
          <w:sz w:val="24"/>
        </w:rPr>
        <w:t>阎小培等编著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地理·区域·城市  永无止境的探索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阎小培等编著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城市地理学(学科: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本书出售、求购地址：https://www.jiaokey.com/book/detail/12630592.html</w:t>
      </w:r>
    </w:p>
    <w:p>
      <w:r>
        <w:t>更多相关图书推荐：https://www.jiaokey.com</w:t>
      </w:r>
    </w:p>
    <w:p>
      <w:r>
        <w:t>阎小培等编著 其他作品：https://www.jiaokey.com/tag/阎小培等编著.html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关键词搜索：https://www.jiaokey.com/tag/城市地理学(学科: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