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云南民族村寨调查  彝族  峨山双江镇高平村</w:t>
      </w:r>
    </w:p>
    <w:p>
      <w:r>
        <w:rPr>
          <w:rFonts w:ascii="宋体" w:hAnsi="宋体" w:eastAsia="宋体"/>
          <w:sz w:val="24"/>
        </w:rPr>
        <w:t>马京主编；彝族调查组编写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云南民族村寨调查  彝族  峨山双江镇高平村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马京主编；彝族调查组编写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少数民族-居住区-调查报告-云南省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本书出售、求购地址：https://www.jiaokey.com/book/detail/12630590.html</w:t>
      </w:r>
    </w:p>
    <w:p>
      <w:r>
        <w:t>更多相关图书推荐：https://www.jiaokey.com</w:t>
      </w:r>
    </w:p>
    <w:p>
      <w:r>
        <w:t>马京主编；彝族调查组编写 其他作品：https://www.jiaokey.com/tag/马京主编；彝族调查组编写.html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关键词搜索：https://www.jiaokey.com/tag/少数民族-居住区-调查报告-云南省.html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