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云南民族村寨调查  普米族  宁蒗永宁乡落水村</w:t>
      </w:r>
    </w:p>
    <w:p>
      <w:r>
        <w:rPr>
          <w:rFonts w:ascii="宋体" w:hAnsi="宋体" w:eastAsia="宋体"/>
          <w:sz w:val="24"/>
        </w:rPr>
        <w:t>刘韵涵主编；普米族调查组编写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云南民族村寨调查  普米族  宁蒗永宁乡落水村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刘韵涵主编；普米族调查组编写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本书出售、求购地址：https://www.jiaokey.com/book/detail/12630584.html</w:t>
      </w:r>
    </w:p>
    <w:p>
      <w:r>
        <w:t>更多相关图书推荐：https://www.jiaokey.com</w:t>
      </w:r>
    </w:p>
    <w:p>
      <w:r>
        <w:t>刘韵涵主编；普米族调查组编写 其他作品：https://www.jiaokey.com/tag/刘韵涵主编；普米族调查组编写.html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关键词搜索：https://www.jiaokey.com/tag/云南民族村寨调查  普米族  宁蒗永宁乡落水村.html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