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永远怀念敬爱的周总理  第1辑  下</w:t>
      </w:r>
    </w:p>
    <w:p>
      <w:r>
        <w:rPr>
          <w:rFonts w:ascii="宋体" w:hAnsi="宋体" w:eastAsia="宋体"/>
          <w:sz w:val="24"/>
        </w:rPr>
        <w:t>黑龙江大学中文系资料室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永远怀念敬爱的周总理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本书出售、求购地址：https://www.jiaokey.com/book/detail/12630567.html</w:t>
      </w:r>
    </w:p>
    <w:p>
      <w:r>
        <w:t>更多相关图书推荐：https://www.jiaokey.com</w:t>
      </w:r>
    </w:p>
    <w:p>
      <w:r>
        <w:t>黑龙江大学中文系资料室 其他作品：https://www.jiaokey.com/tag/黑龙江大学中文系资料室.html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关键词搜索：https://www.jiaokey.com/tag/永远怀念敬爱的周总理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