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  印象画派创始人</w:t>
      </w:r>
    </w:p>
    <w:p>
      <w:r>
        <w:t>作者：徐庆平编著</w:t>
      </w:r>
    </w:p>
    <w:p>
      <w:r>
        <w:t>出版社：北京：中国和平出版社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莫奈  印象画派创始人 评论地址：https://www.jiaokey.com/book/detail/12630469.html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