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颜习斋哲学思想述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颜习斋哲学思想述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本书出售、求购地址：https://www.jiaokey.com/book/detail/12630376.html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关键词搜索：https://www.jiaokey.com/tag/颜习斋哲学思想述.html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