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典藏版  第3部·太监弄乱的王朝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典藏版  第3部·太监弄乱的王朝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本书出售、求购地址：https://www.jiaokey.com/book/detail/12630295.html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典藏版  第3部·太监弄乱的王朝.html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