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书名：张献忠屠蜀考辨（兼析湖广填四川）</w:t>
      </w:r>
    </w:p>
    <w:p>
      <w:r>
        <w:t>作者：胡昭曦著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张献忠屠蜀考辨（兼析湖广填四川） 评论地址：https://www.jiaokey.com/book/detail/12630275.html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