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泱泱汉风  两汉的兴衰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泱泱汉风  两汉的兴衰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本书出售、求购地址：https://www.jiaokey.com/book/detail/12630269.html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关键词搜索：https://www.jiaokey.com/tag/泱泱汉风  两汉的兴衰.html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