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我是史比上将号的俘虏</w:t>
      </w:r>
    </w:p>
    <w:p>
      <w:r>
        <w:rPr>
          <w:rFonts w:ascii="宋体" w:hAnsi="宋体" w:eastAsia="宋体"/>
          <w:sz w:val="24"/>
        </w:rPr>
        <w:t>贝契·德甫著；郑安娜译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我是史比上将号的俘虏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贝契·德甫著；郑安娜译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本书出售、求购地址：https://www.jiaokey.com/book/detail/12630218.html</w:t>
      </w:r>
    </w:p>
    <w:p>
      <w:r>
        <w:t>更多相关图书推荐：https://www.jiaokey.com</w:t>
      </w:r>
    </w:p>
    <w:p>
      <w:r>
        <w:t>贝契·德甫著；郑安娜译 其他作品：https://www.jiaokey.com/tag/贝契·德甫著；郑安娜译.html</w:t>
      </w:r>
    </w:p>
    <w:p>
      <w:r>
        <w:t>大时代书局 出版图书：https://www.jiaokey.com/tag/大时代书局.html</w:t>
      </w:r>
    </w:p>
    <w:p>
      <w:r>
        <w:t>关键词搜索：https://www.jiaokey.com/tag/我是史比上将号的俘虏.html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