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书名：覆宋本重修广韵  3</w:t>
      </w:r>
    </w:p>
    <w:p>
      <w:r>
        <w:t>作者：陆法言撰</w:t>
      </w:r>
    </w:p>
    <w:p>
      <w:r>
        <w:t>出版社：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覆宋本重修广韵  3 评论地址：https://www.jiaokey.com/book/detail/12630147.html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