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明本排字九经直音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明本排字九经直音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本书出售、求购地址：https://www.jiaokey.com/book/detail/12630025.html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关键词搜索：https://www.jiaokey.com/tag/明本排字九经直音.html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