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诂经精舍文集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诂经精舍文集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文集\中国\清代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本书出售、求购地址：https://www.jiaokey.com/book/detail/12629997.html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关键词搜索：https://www.jiaokey.com/tag/文集\中国\清代.html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