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淮海英灵集  5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淮海英灵集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本书出售、求购地址：https://www.jiaokey.com/book/detail/12629957.html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关键词搜索：https://www.jiaokey.com/tag/淮海英灵集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