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毗陵集  3  附拾遗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毗陵集  3  附拾遗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本书出售、求购地址：https://www.jiaokey.com/book/detail/12629931.html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关键词搜索：https://www.jiaokey.com/tag/毗陵集  3  附拾遗.html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