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南涧甲乙稿  附拾遗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南涧甲乙稿  附拾遗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本书出售、求购地址：https://www.jiaokey.com/book/detail/12629903.html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关键词搜索：https://www.jiaokey.com/tag/古典文学中国宋代选集.html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