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唐宋八大家文抄  五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唐宋八大家文抄  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本书出售、求购地址：https://www.jiaokey.com/book/detail/12629869.html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关键词搜索：https://www.jiaokey.com/tag/唐宋八大家文抄  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