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唐宋八大家文抄  四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唐宋八大家文抄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本书出售、求购地址：https://www.jiaokey.com/book/detail/12629868.html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关键词搜索：https://www.jiaokey.com/tag/唐宋八大家文抄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