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2007BARRON'S SAT  化学</w:t>
      </w:r>
    </w:p>
    <w:p>
      <w:r>
        <w:rPr>
          <w:rFonts w:ascii="宋体" w:hAnsi="宋体" w:eastAsia="宋体"/>
          <w:sz w:val="24"/>
        </w:rPr>
        <w:t>（美）马谢塔（Mascetta，J.A）u3000编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2007BARRON'S SAT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（美）马谢塔（Mascetta，J.A）u3000编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本书出售、求购地址：https://www.jiaokey.com/book/detail/12629805.html</w:t>
      </w:r>
    </w:p>
    <w:p>
      <w:r>
        <w:t>更多相关图书推荐：https://www.jiaokey.com</w:t>
      </w:r>
    </w:p>
    <w:p>
      <w:r>
        <w:t>（美）马谢塔（Mascetta，J.A）u3000编 其他作品：https://www.jiaokey.com/tag/（美）马谢塔（Mascetta，J.A）u3000编.html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关键词搜索：https://www.jiaokey.com/tag/2007BARRON'S SAT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