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书名：钢琴全面训练基础教程  第3册  教学三级</w:t>
      </w:r>
    </w:p>
    <w:p>
      <w:r>
        <w:t>作者：卞萌，卞善仪编著</w:t>
      </w:r>
    </w:p>
    <w:p>
      <w:r>
        <w:t>出版社：杭州：浙江文艺出版社</w:t>
      </w:r>
    </w:p>
    <w:p>
      <w:r>
        <w:t>出版日期：2004.09</w:t>
      </w:r>
    </w:p>
    <w:p>
      <w:r>
        <w:t>总页数：179</w:t>
      </w:r>
    </w:p>
    <w:p>
      <w:r>
        <w:t>更多请访问教客网: www.jiaokey.com</w:t>
      </w:r>
    </w:p>
    <w:p>
      <w:r>
        <w:t>钢琴全面训练基础教程  第3册  教学三级 评论地址：https://www.jiaokey.com/book/detail/12629766.html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