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环境生物技术，代谢工程，转基因动植物</w:t>
      </w:r>
    </w:p>
    <w:p>
      <w:r>
        <w:rPr>
          <w:rFonts w:ascii="宋体" w:hAnsi="宋体" w:eastAsia="宋体"/>
          <w:sz w:val="24"/>
        </w:rPr>
        <w:t>（美）David P.Clark，（美）Naette J. Pazdernik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环境生物技术，代谢工程，转基因动植物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P.Clark，（美）Naette J. Pazdernik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本书出售、求购地址：https://www.jiaokey.com/book/detail/12629755.html</w:t>
      </w:r>
    </w:p>
    <w:p>
      <w:r>
        <w:t>更多相关图书推荐：https://www.jiaokey.com</w:t>
      </w:r>
    </w:p>
    <w:p>
      <w:r>
        <w:t>（美）David P.Clark，（美）Naette J. Pazdernik 其他作品：https://www.jiaokey.com/tag/（美）David P.Clark，（美）Naette J. Pazdernik.html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关键词搜索：https://www.jiaokey.com/tag/环境生物技术，代谢工程，转基因动植物.html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