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经济科学的性质和意义</w:t>
      </w:r>
    </w:p>
    <w:p>
      <w:r>
        <w:rPr>
          <w:rFonts w:ascii="宋体" w:hAnsi="宋体" w:eastAsia="宋体"/>
          <w:sz w:val="24"/>
        </w:rPr>
        <w:t>（英）莱昂内尔·罗宾斯著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经济科学的性质和意义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（英）莱昂内尔·罗宾斯著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本书出售、求购地址：https://www.jiaokey.com/book/detail/12629750.html</w:t>
      </w:r>
    </w:p>
    <w:p>
      <w:r>
        <w:t>更多相关图书推荐：https://www.jiaokey.com</w:t>
      </w:r>
    </w:p>
    <w:p>
      <w:r>
        <w:t>（英）莱昂内尔·罗宾斯著 其他作品：https://www.jiaokey.com/tag/（英）莱昂内尔·罗宾斯著.html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关键词搜索：https://www.jiaokey.com/tag/经济科学的性质和意义.html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