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日知录选译</w:t>
      </w:r>
    </w:p>
    <w:p>
      <w:r>
        <w:rPr>
          <w:rFonts w:ascii="宋体" w:hAnsi="宋体" w:eastAsia="宋体"/>
          <w:sz w:val="24"/>
        </w:rPr>
        <w:t>（清）顾炎武撰；张艳云，段塔丽译注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（清）顾炎武撰；张艳云，段塔丽译注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本书出售、求购地址：https://www.jiaokey.com/book/detail/12629741.html</w:t>
      </w:r>
    </w:p>
    <w:p>
      <w:r>
        <w:t>更多相关图书推荐：https://www.jiaokey.com</w:t>
      </w:r>
    </w:p>
    <w:p>
      <w:r>
        <w:t>（清）顾炎武撰；张艳云，段塔丽译注 其他作品：https://www.jiaokey.com/tag/（清）顾炎武撰；张艳云，段塔丽译注.html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关键词搜索：https://www.jiaokey.com/tag/日知录选译.html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