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第5册  教学五级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出版日期：2004.07</w:t>
      </w:r>
    </w:p>
    <w:p>
      <w:r>
        <w:t>总页数：231</w:t>
      </w:r>
    </w:p>
    <w:p>
      <w:r>
        <w:t>更多请访问教客网: www.jiaokey.com</w:t>
      </w:r>
    </w:p>
    <w:p>
      <w:r>
        <w:t>钢琴全面训练基础教程  第5册  教学五级 评论地址：https://www.jiaokey.com/book/detail/12629723.html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