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书名：电视剧金曲钢琴曲集：荧屏琴歌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电视剧金曲钢琴曲集：荧屏琴歌 评论地址：https://www.jiaokey.com/book/detail/12629704.html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