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百姓收藏图鉴  陈设玉器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百姓收藏图鉴  陈设玉器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本书出售、求购地址：https://www.jiaokey.com/book/detail/12629676.html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关键词搜索：https://www.jiaokey.com/tag/百姓收藏图鉴  陈设玉器.html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