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书名：明清釉上彩瓷识真</w:t>
      </w:r>
    </w:p>
    <w:p>
      <w:r>
        <w:t>作者：张安鸽编著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明清釉上彩瓷识真 评论地址：https://www.jiaokey.com/book/detail/12629669.html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