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书名：无人值班变电站运行技术</w:t>
      </w:r>
    </w:p>
    <w:p>
      <w:r>
        <w:t>作者：赵国喜，张海峰，彭勇等编著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无人值班变电站运行技术 评论地址：https://www.jiaokey.com/book/detail/12629655.html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